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BF21E9" w:rsidRDefault="00BF21E9">
      <w:pPr>
        <w:rPr>
          <w:b/>
        </w:rPr>
      </w:pPr>
    </w:p>
    <w:p w:rsidR="00245F0A" w:rsidRDefault="00245F0A">
      <w:pPr>
        <w:rPr>
          <w:b/>
        </w:rPr>
      </w:pPr>
      <w:bookmarkStart w:id="0" w:name="_GoBack"/>
      <w:bookmarkEnd w:id="0"/>
    </w:p>
    <w:p w:rsidR="00825197" w:rsidRDefault="00574713">
      <w:r>
        <w:rPr>
          <w:b/>
        </w:rPr>
        <w:t>AFFIDAVIT</w:t>
      </w:r>
    </w:p>
    <w:p w:rsidR="00825197" w:rsidRDefault="00574713" w:rsidP="00BF21E9">
      <w:pPr>
        <w:spacing w:line="480" w:lineRule="auto"/>
      </w:pPr>
      <w:r>
        <w:t>I Dr. ______________________________ S/O ______________________________</w:t>
      </w:r>
      <w:r>
        <w:br/>
        <w:t>CNIC No. __________________________ hereby so</w:t>
      </w:r>
      <w:r w:rsidR="00BF21E9">
        <w:t>lemnly affirm and declare that:</w:t>
      </w:r>
    </w:p>
    <w:p w:rsidR="00825197" w:rsidRDefault="00574713">
      <w:r>
        <w:t>1. I will complete my six months house job in Saidu Group of Teaching Hospitals, Swat.</w:t>
      </w:r>
    </w:p>
    <w:p w:rsidR="00825197" w:rsidRDefault="00574713">
      <w:r>
        <w:t>2. I will not involve myself in politics.</w:t>
      </w:r>
    </w:p>
    <w:p w:rsidR="00825197" w:rsidRDefault="00574713">
      <w:r>
        <w:t>3. I will follow the rules and regulations of the Institution/Ward.</w:t>
      </w:r>
    </w:p>
    <w:p w:rsidR="00825197" w:rsidRDefault="00574713">
      <w:r>
        <w:t>4. In case I left the house job before the end date, I will not claim for certificate.</w:t>
      </w:r>
    </w:p>
    <w:p w:rsidR="00825197" w:rsidRDefault="00574713">
      <w:r>
        <w:t>5. In case of any violation the Administration of SGTH has the right to terminate my House Job.</w:t>
      </w:r>
    </w:p>
    <w:p w:rsidR="00825197" w:rsidRDefault="00574713">
      <w:r>
        <w:t>6. As I am applying for unpaid House Job on my own willing, I will not claim for stipend.</w:t>
      </w:r>
    </w:p>
    <w:p w:rsidR="00825197" w:rsidRDefault="00574713">
      <w:r>
        <w:br/>
      </w:r>
    </w:p>
    <w:p w:rsidR="00825197" w:rsidRDefault="00574713" w:rsidP="00BF21E9">
      <w:pPr>
        <w:ind w:left="5040"/>
      </w:pPr>
      <w:r>
        <w:t>Signature __________________________</w:t>
      </w:r>
    </w:p>
    <w:p w:rsidR="00825197" w:rsidRDefault="00574713" w:rsidP="00BF21E9">
      <w:pPr>
        <w:ind w:left="5040"/>
      </w:pPr>
      <w:r>
        <w:t>Dr. ________________________________</w:t>
      </w:r>
    </w:p>
    <w:p w:rsidR="00825197" w:rsidRDefault="00574713" w:rsidP="00BF21E9">
      <w:pPr>
        <w:ind w:left="5040"/>
      </w:pPr>
      <w:r>
        <w:t>S/O ________________________________</w:t>
      </w:r>
    </w:p>
    <w:p w:rsidR="00825197" w:rsidRDefault="00574713" w:rsidP="00BF21E9">
      <w:pPr>
        <w:ind w:left="5040"/>
      </w:pPr>
      <w:r>
        <w:t>CNIC No. ___________________________</w:t>
      </w:r>
    </w:p>
    <w:p w:rsidR="00825197" w:rsidRDefault="00574713">
      <w:r>
        <w:br/>
        <w:t>Attested.</w:t>
      </w:r>
    </w:p>
    <w:sectPr w:rsidR="008251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36B90"/>
    <w:rsid w:val="0015074B"/>
    <w:rsid w:val="00245F0A"/>
    <w:rsid w:val="0029639D"/>
    <w:rsid w:val="00326F90"/>
    <w:rsid w:val="00574713"/>
    <w:rsid w:val="00825197"/>
    <w:rsid w:val="00857AFD"/>
    <w:rsid w:val="009A5C28"/>
    <w:rsid w:val="00AA1D8D"/>
    <w:rsid w:val="00B47730"/>
    <w:rsid w:val="00BF21E9"/>
    <w:rsid w:val="00BF5D8C"/>
    <w:rsid w:val="00CB0664"/>
    <w:rsid w:val="00E00D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E2A9BA0E-9094-4BEE-BE09-1F02AC74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44B9C6-0C75-413A-B3EA-73E25F2D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5</cp:revision>
  <dcterms:created xsi:type="dcterms:W3CDTF">2026-06-18T07:41:00Z</dcterms:created>
  <dcterms:modified xsi:type="dcterms:W3CDTF">2026-06-18T07:48:00Z</dcterms:modified>
  <cp:category/>
</cp:coreProperties>
</file>